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78BB" w14:textId="19F167A8" w:rsidR="00526E6A" w:rsidRPr="00DF47FC" w:rsidRDefault="00BF0D58" w:rsidP="00F7666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7FC">
        <w:rPr>
          <w:rFonts w:ascii="Times New Roman" w:hAnsi="Times New Roman" w:cs="Times New Roman"/>
          <w:b/>
          <w:bCs/>
          <w:sz w:val="24"/>
          <w:szCs w:val="24"/>
        </w:rPr>
        <w:t>SİİRT ÜNİVERSİTESİ</w:t>
      </w:r>
    </w:p>
    <w:p w14:paraId="3F587753" w14:textId="77777777" w:rsidR="00526E6A" w:rsidRPr="00DF47FC" w:rsidRDefault="00BF0D58" w:rsidP="00F7666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7FC">
        <w:rPr>
          <w:rFonts w:ascii="Times New Roman" w:hAnsi="Times New Roman" w:cs="Times New Roman"/>
          <w:b/>
          <w:bCs/>
          <w:sz w:val="24"/>
          <w:szCs w:val="24"/>
        </w:rPr>
        <w:t>BEDEN EĞİTİMİ VE SPOR YÜKSEKOKULU</w:t>
      </w:r>
    </w:p>
    <w:p w14:paraId="34DE0151" w14:textId="77777777" w:rsidR="00F76666" w:rsidRPr="00DF47FC" w:rsidRDefault="00BF0D58" w:rsidP="00F7666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SINAV </w:t>
      </w:r>
      <w:r w:rsidR="00F76666"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ÖNCESİ / SINAV SONRASI </w:t>
      </w:r>
      <w:r w:rsidRPr="00DF47FC">
        <w:rPr>
          <w:rFonts w:ascii="Times New Roman" w:hAnsi="Times New Roman" w:cs="Times New Roman"/>
          <w:b/>
          <w:bCs/>
          <w:sz w:val="24"/>
          <w:szCs w:val="24"/>
        </w:rPr>
        <w:t>EVRAK</w:t>
      </w:r>
      <w:r w:rsidR="00F76666"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TESLİM </w:t>
      </w:r>
      <w:r w:rsidR="00DB036C" w:rsidRPr="00DF47FC">
        <w:rPr>
          <w:rFonts w:ascii="Times New Roman" w:hAnsi="Times New Roman" w:cs="Times New Roman"/>
          <w:b/>
          <w:bCs/>
          <w:sz w:val="24"/>
          <w:szCs w:val="24"/>
        </w:rPr>
        <w:t>ETME</w:t>
      </w:r>
      <w:r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E67961" w14:textId="1D8DF2E8" w:rsidR="00526E6A" w:rsidRPr="00DF47FC" w:rsidRDefault="00BF0D58" w:rsidP="00F7666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VE TESLİM </w:t>
      </w:r>
      <w:r w:rsidR="00DB036C" w:rsidRPr="00DF47FC">
        <w:rPr>
          <w:rFonts w:ascii="Times New Roman" w:hAnsi="Times New Roman" w:cs="Times New Roman"/>
          <w:b/>
          <w:bCs/>
          <w:sz w:val="24"/>
          <w:szCs w:val="24"/>
        </w:rPr>
        <w:t>ALMA</w:t>
      </w:r>
      <w:r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14:paraId="69AC5EE8" w14:textId="77777777" w:rsidR="00F76666" w:rsidRPr="00DF47FC" w:rsidRDefault="00F76666" w:rsidP="00F7666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320"/>
        <w:gridCol w:w="5994"/>
      </w:tblGrid>
      <w:tr w:rsidR="008367E5" w:rsidRPr="00DF47FC" w14:paraId="7666ADDE" w14:textId="77777777" w:rsidTr="00DF47FC">
        <w:tc>
          <w:tcPr>
            <w:tcW w:w="4320" w:type="dxa"/>
          </w:tcPr>
          <w:p w14:paraId="1CE26141" w14:textId="77777777" w:rsidR="00526E6A" w:rsidRPr="00C45770" w:rsidRDefault="00BF0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Türü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14:paraId="33B9B522" w14:textId="77777777" w:rsidR="00526E6A" w:rsidRPr="00DF47FC" w:rsidRDefault="00BF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( ) Vize ( ) Final ( ) Bütünleme ( ) Mazeret</w:t>
            </w:r>
          </w:p>
        </w:tc>
      </w:tr>
      <w:tr w:rsidR="008367E5" w:rsidRPr="00DF47FC" w14:paraId="7568A507" w14:textId="77777777" w:rsidTr="00DF47FC">
        <w:tc>
          <w:tcPr>
            <w:tcW w:w="4320" w:type="dxa"/>
          </w:tcPr>
          <w:p w14:paraId="5C2919A7" w14:textId="77777777" w:rsidR="00526E6A" w:rsidRPr="00C45770" w:rsidRDefault="00BF0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14:paraId="2FCA0D30" w14:textId="3CDE6F3E" w:rsidR="00526E6A" w:rsidRPr="00DF47FC" w:rsidRDefault="00BF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___/___/202</w:t>
            </w:r>
            <w:r w:rsidR="00033029" w:rsidRPr="00DF4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67E5" w:rsidRPr="00DF47FC" w14:paraId="35C9C44E" w14:textId="77777777" w:rsidTr="00DF47FC">
        <w:tc>
          <w:tcPr>
            <w:tcW w:w="4320" w:type="dxa"/>
          </w:tcPr>
          <w:p w14:paraId="4A8FFF65" w14:textId="77777777" w:rsidR="00526E6A" w:rsidRPr="00C45770" w:rsidRDefault="00BF0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Saati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14:paraId="1145974B" w14:textId="77777777" w:rsidR="00526E6A" w:rsidRPr="00DF47FC" w:rsidRDefault="00BF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</w:tr>
      <w:tr w:rsidR="008367E5" w:rsidRPr="00DF47FC" w14:paraId="593EBA23" w14:textId="77777777" w:rsidTr="00DF47FC">
        <w:tc>
          <w:tcPr>
            <w:tcW w:w="4320" w:type="dxa"/>
          </w:tcPr>
          <w:p w14:paraId="187CB6AF" w14:textId="77777777" w:rsidR="00526E6A" w:rsidRPr="00C45770" w:rsidRDefault="00BF0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5994" w:type="dxa"/>
          </w:tcPr>
          <w:p w14:paraId="037922F5" w14:textId="77777777" w:rsidR="00526E6A" w:rsidRPr="00DF47FC" w:rsidRDefault="0052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5" w:rsidRPr="00DF47FC" w14:paraId="0C24EE06" w14:textId="77777777" w:rsidTr="00DF47FC">
        <w:tc>
          <w:tcPr>
            <w:tcW w:w="4320" w:type="dxa"/>
          </w:tcPr>
          <w:p w14:paraId="5677C634" w14:textId="77777777" w:rsidR="00526E6A" w:rsidRPr="00C45770" w:rsidRDefault="00BF0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Sorumlusu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14:paraId="4BFB8B89" w14:textId="77777777" w:rsidR="00526E6A" w:rsidRPr="00DF47FC" w:rsidRDefault="0052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C1DC9" w14:textId="747AC404" w:rsidR="00526E6A" w:rsidRPr="00DF47FC" w:rsidRDefault="00BF0D58" w:rsidP="000330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7FC">
        <w:rPr>
          <w:rFonts w:ascii="Times New Roman" w:hAnsi="Times New Roman" w:cs="Times New Roman"/>
          <w:sz w:val="24"/>
          <w:szCs w:val="24"/>
        </w:rPr>
        <w:br/>
      </w:r>
      <w:r w:rsidR="00DB036C" w:rsidRPr="00DF47FC">
        <w:rPr>
          <w:rFonts w:ascii="Times New Roman" w:hAnsi="Times New Roman" w:cs="Times New Roman"/>
          <w:b/>
          <w:bCs/>
          <w:sz w:val="24"/>
          <w:szCs w:val="24"/>
          <w:u w:val="single"/>
        </w:rPr>
        <w:t>SINAV ÖNCESİ</w:t>
      </w:r>
      <w:r w:rsidR="00DB036C"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TESLİM </w:t>
      </w:r>
      <w:r w:rsidR="00DB036C"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ETME VE TESLİM ALMA </w:t>
      </w:r>
      <w:r w:rsidRPr="00DF47FC">
        <w:rPr>
          <w:rFonts w:ascii="Times New Roman" w:hAnsi="Times New Roman" w:cs="Times New Roman"/>
          <w:b/>
          <w:bCs/>
          <w:sz w:val="24"/>
          <w:szCs w:val="24"/>
        </w:rPr>
        <w:t>BİLGİLERİ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320"/>
        <w:gridCol w:w="5994"/>
      </w:tblGrid>
      <w:tr w:rsidR="008367E5" w:rsidRPr="00DF47FC" w14:paraId="74FDA0DB" w14:textId="77777777" w:rsidTr="00DF47FC">
        <w:tc>
          <w:tcPr>
            <w:tcW w:w="4320" w:type="dxa"/>
          </w:tcPr>
          <w:p w14:paraId="6BE099F2" w14:textId="1561ADAB" w:rsidR="00526E6A" w:rsidRPr="00C45770" w:rsidRDefault="00BF0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Teslim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Edilen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alzemeler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14:paraId="138D14C9" w14:textId="4213DDDF" w:rsidR="00033029" w:rsidRPr="00DF47FC" w:rsidRDefault="00BF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Kitapçıkları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(……….…</w:t>
            </w:r>
            <w:proofErr w:type="spellStart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0E1EAE" w14:textId="77777777" w:rsidR="008367E5" w:rsidRPr="00DF47FC" w:rsidRDefault="00BF0D58" w:rsidP="0083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Cevap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Kağıtları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(……….…</w:t>
            </w:r>
            <w:proofErr w:type="spellStart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993D8B" w14:textId="22562A14" w:rsidR="008367E5" w:rsidRPr="00DF47FC" w:rsidRDefault="00BF0D58" w:rsidP="0083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Listesi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Listesi</w:t>
            </w:r>
            <w:proofErr w:type="spellEnd"/>
            <w:r w:rsidR="00033029"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(……….…</w:t>
            </w:r>
            <w:proofErr w:type="spellStart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92DA7A" w14:textId="77777777" w:rsidR="008367E5" w:rsidRPr="00DF47FC" w:rsidRDefault="00BF0D58" w:rsidP="0083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Salon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Tutanağı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(……….…</w:t>
            </w:r>
            <w:proofErr w:type="spellStart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7EC94F" w14:textId="22AE2FDC" w:rsidR="00526E6A" w:rsidRPr="00DF47FC" w:rsidRDefault="00BF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="00DF47FC">
              <w:rPr>
                <w:rFonts w:ascii="Times New Roman" w:hAnsi="Times New Roman" w:cs="Times New Roman"/>
                <w:sz w:val="24"/>
                <w:szCs w:val="24"/>
              </w:rPr>
              <w:t xml:space="preserve"> (………</w:t>
            </w:r>
            <w:proofErr w:type="spellStart"/>
            <w:r w:rsid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7E5" w:rsidRPr="00DF47FC" w14:paraId="5F72DF12" w14:textId="77777777" w:rsidTr="00DF47FC">
        <w:tc>
          <w:tcPr>
            <w:tcW w:w="4320" w:type="dxa"/>
          </w:tcPr>
          <w:p w14:paraId="4110E480" w14:textId="24BED659" w:rsidR="00526E6A" w:rsidRPr="00C45770" w:rsidRDefault="00BF0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Saati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14:paraId="401ACE8D" w14:textId="3127DE33" w:rsidR="00526E6A" w:rsidRPr="00DF47FC" w:rsidRDefault="00BF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___/___/202</w:t>
            </w:r>
            <w:r w:rsidR="008367E5" w:rsidRPr="00DF4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_ - ____:____</w:t>
            </w:r>
          </w:p>
        </w:tc>
      </w:tr>
      <w:tr w:rsidR="008367E5" w:rsidRPr="00DF47FC" w14:paraId="5FAE66D4" w14:textId="77777777" w:rsidTr="00DF47FC">
        <w:tc>
          <w:tcPr>
            <w:tcW w:w="4320" w:type="dxa"/>
            <w:vAlign w:val="center"/>
          </w:tcPr>
          <w:p w14:paraId="1D785549" w14:textId="77777777" w:rsidR="00DB036C" w:rsidRPr="00C45770" w:rsidRDefault="00DB0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FEDFE" w14:textId="5DCDB96F" w:rsidR="00DB036C" w:rsidRPr="00C45770" w:rsidRDefault="004E1BC3" w:rsidP="004E1B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Evrakını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3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Teslim</w:t>
            </w:r>
            <w:proofErr w:type="spellEnd"/>
            <w:r w:rsidR="00DB03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Eden</w:t>
            </w:r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Koordinatörünün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DB03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3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  <w:r w:rsidR="00DB03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B03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  <w:proofErr w:type="spellEnd"/>
            <w:r w:rsidR="00DB03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33426894" w14:textId="77777777" w:rsidR="00DB036C" w:rsidRPr="00C45770" w:rsidRDefault="00DB0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B4682" w14:textId="6FC9FED7" w:rsidR="00526E6A" w:rsidRPr="00C45770" w:rsidRDefault="00DB0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  <w:proofErr w:type="spellEnd"/>
          </w:p>
          <w:p w14:paraId="54E4AC4D" w14:textId="4E645FC7" w:rsidR="008367E5" w:rsidRPr="00C45770" w:rsidRDefault="00836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63B2DBFD" w14:textId="77777777" w:rsidR="00526E6A" w:rsidRPr="00DF47FC" w:rsidRDefault="0052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6C" w:rsidRPr="00DF47FC" w14:paraId="1227F4A5" w14:textId="77777777" w:rsidTr="00DF47FC">
        <w:tc>
          <w:tcPr>
            <w:tcW w:w="4320" w:type="dxa"/>
            <w:vAlign w:val="center"/>
          </w:tcPr>
          <w:p w14:paraId="69992D2D" w14:textId="280120EC" w:rsidR="00DB036C" w:rsidRPr="00C45770" w:rsidRDefault="00DB036C" w:rsidP="006922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Teslim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6666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</w:t>
            </w:r>
            <w:r w:rsidR="006922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922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="006922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9226C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Görevlisinin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34670F02" w14:textId="77777777" w:rsidR="00DB036C" w:rsidRPr="00C45770" w:rsidRDefault="00DB036C" w:rsidP="00DB0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79CA3" w14:textId="77777777" w:rsidR="00DB036C" w:rsidRPr="00C45770" w:rsidRDefault="00DB036C" w:rsidP="00DB0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  <w:proofErr w:type="spellEnd"/>
          </w:p>
          <w:p w14:paraId="4A17FA3B" w14:textId="77777777" w:rsidR="00DB036C" w:rsidRPr="00C45770" w:rsidRDefault="00DB0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14E78D64" w14:textId="08923876" w:rsidR="00DB036C" w:rsidRPr="00DF47FC" w:rsidRDefault="00DB0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41C87" w14:textId="77777777" w:rsidR="0069226C" w:rsidRDefault="0069226C" w:rsidP="00F766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1EEC6A" w14:textId="6401FF18" w:rsidR="00F76666" w:rsidRPr="00DF47FC" w:rsidRDefault="00F76666" w:rsidP="00F766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7FC">
        <w:rPr>
          <w:rFonts w:ascii="Times New Roman" w:hAnsi="Times New Roman" w:cs="Times New Roman"/>
          <w:b/>
          <w:bCs/>
          <w:sz w:val="24"/>
          <w:szCs w:val="24"/>
          <w:u w:val="single"/>
        </w:rPr>
        <w:t>SINAV SONRASI</w:t>
      </w:r>
      <w:r w:rsidRPr="00DF47FC">
        <w:rPr>
          <w:rFonts w:ascii="Times New Roman" w:hAnsi="Times New Roman" w:cs="Times New Roman"/>
          <w:b/>
          <w:bCs/>
          <w:sz w:val="24"/>
          <w:szCs w:val="24"/>
        </w:rPr>
        <w:t xml:space="preserve"> TESLİM ALMA VE TESLİM ETME BİLGİLERİ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320"/>
        <w:gridCol w:w="5994"/>
      </w:tblGrid>
      <w:tr w:rsidR="00F76666" w:rsidRPr="00DF47FC" w14:paraId="64437ED5" w14:textId="77777777" w:rsidTr="00DF47FC">
        <w:tc>
          <w:tcPr>
            <w:tcW w:w="4320" w:type="dxa"/>
          </w:tcPr>
          <w:p w14:paraId="7C608143" w14:textId="77777777" w:rsidR="00F76666" w:rsidRPr="00C45770" w:rsidRDefault="00F76666" w:rsidP="00767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Teslim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Alınan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Malzemeler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14:paraId="1D4BD09E" w14:textId="77777777" w:rsidR="00F76666" w:rsidRPr="00DF47FC" w:rsidRDefault="00F7666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Kitapçıkları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(……….…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8EF8D2" w14:textId="77777777" w:rsidR="00F76666" w:rsidRPr="00DF47FC" w:rsidRDefault="00F7666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Cevap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Kağıtları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(……….…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EC4558" w14:textId="77777777" w:rsidR="00F76666" w:rsidRPr="00DF47FC" w:rsidRDefault="00F7666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Listesi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Listesi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(……….…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2CE52A" w14:textId="77777777" w:rsidR="00F76666" w:rsidRPr="00DF47FC" w:rsidRDefault="00F7666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Salon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Tutanağı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(……….…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6030F8" w14:textId="22154DB8" w:rsidR="00F76666" w:rsidRPr="00DF47FC" w:rsidRDefault="00DF47FC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 xml:space="preserve"> (………</w:t>
            </w:r>
            <w:proofErr w:type="spellStart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6666" w:rsidRPr="00DF47F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F76666" w:rsidRPr="00DF47FC" w14:paraId="05576B9C" w14:textId="77777777" w:rsidTr="00DF47FC">
        <w:tc>
          <w:tcPr>
            <w:tcW w:w="4320" w:type="dxa"/>
          </w:tcPr>
          <w:p w14:paraId="0C65A6CC" w14:textId="77777777" w:rsidR="00F76666" w:rsidRPr="00C45770" w:rsidRDefault="00F76666" w:rsidP="00767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Saati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14:paraId="32BC856D" w14:textId="77777777" w:rsidR="00F76666" w:rsidRPr="00DF47FC" w:rsidRDefault="00F7666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FC">
              <w:rPr>
                <w:rFonts w:ascii="Times New Roman" w:hAnsi="Times New Roman" w:cs="Times New Roman"/>
                <w:sz w:val="24"/>
                <w:szCs w:val="24"/>
              </w:rPr>
              <w:t>___/___/2025_ - ____:____</w:t>
            </w:r>
          </w:p>
        </w:tc>
      </w:tr>
      <w:tr w:rsidR="00F76666" w:rsidRPr="00DF47FC" w14:paraId="6FBA7DF8" w14:textId="77777777" w:rsidTr="00DF47FC">
        <w:tc>
          <w:tcPr>
            <w:tcW w:w="4320" w:type="dxa"/>
            <w:vAlign w:val="center"/>
          </w:tcPr>
          <w:p w14:paraId="05C7FE51" w14:textId="77777777" w:rsidR="00F76666" w:rsidRPr="00C45770" w:rsidRDefault="00F76666" w:rsidP="00767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41734" w14:textId="67D87FBF" w:rsidR="00F76666" w:rsidRPr="00C45770" w:rsidRDefault="004E1BC3" w:rsidP="004E1B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Evrakını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Teslim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Alan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Koordinatörünün</w:t>
            </w:r>
            <w:proofErr w:type="spellEnd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F76666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="00F76666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  <w:r w:rsidR="00F76666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F76666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  <w:proofErr w:type="spellEnd"/>
            <w:r w:rsidR="00F76666"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54AB256B" w14:textId="77777777" w:rsidR="00F76666" w:rsidRPr="00C45770" w:rsidRDefault="00F76666" w:rsidP="00767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7598E" w14:textId="77777777" w:rsidR="00F76666" w:rsidRPr="00C45770" w:rsidRDefault="00F76666" w:rsidP="00767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  <w:proofErr w:type="spellEnd"/>
          </w:p>
          <w:p w14:paraId="2EC374B4" w14:textId="77777777" w:rsidR="00F76666" w:rsidRPr="00C45770" w:rsidRDefault="00F76666" w:rsidP="00767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1B60E83F" w14:textId="77777777" w:rsidR="00F76666" w:rsidRPr="00DF47FC" w:rsidRDefault="00F7666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66" w:rsidRPr="00DF47FC" w14:paraId="781168FE" w14:textId="77777777" w:rsidTr="0069226C">
        <w:trPr>
          <w:trHeight w:val="1112"/>
        </w:trPr>
        <w:tc>
          <w:tcPr>
            <w:tcW w:w="4320" w:type="dxa"/>
            <w:vAlign w:val="center"/>
          </w:tcPr>
          <w:p w14:paraId="7D619AFC" w14:textId="161E5045" w:rsidR="0069226C" w:rsidRPr="0069226C" w:rsidRDefault="0069226C" w:rsidP="006922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Teslim</w:t>
            </w:r>
            <w:proofErr w:type="spellEnd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Eden</w:t>
            </w:r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Görevlisinin</w:t>
            </w:r>
            <w:proofErr w:type="spellEnd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  <w:proofErr w:type="spellEnd"/>
            <w:r w:rsidRPr="0069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163A7F47" w14:textId="77777777" w:rsidR="00F76666" w:rsidRPr="00C45770" w:rsidRDefault="00F76666" w:rsidP="00767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C4F3A" w14:textId="21E73499" w:rsidR="00F76666" w:rsidRPr="00C45770" w:rsidRDefault="00F76666" w:rsidP="006922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  <w:proofErr w:type="spellEnd"/>
          </w:p>
        </w:tc>
        <w:tc>
          <w:tcPr>
            <w:tcW w:w="5994" w:type="dxa"/>
          </w:tcPr>
          <w:p w14:paraId="71E84E51" w14:textId="77777777" w:rsidR="00F76666" w:rsidRPr="00DF47FC" w:rsidRDefault="00F7666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7B515" w14:textId="3EC7DE42" w:rsidR="00526E6A" w:rsidRPr="00DF47FC" w:rsidRDefault="00526E6A" w:rsidP="0069226C">
      <w:pPr>
        <w:rPr>
          <w:rFonts w:ascii="Times New Roman" w:hAnsi="Times New Roman" w:cs="Times New Roman"/>
          <w:sz w:val="24"/>
          <w:szCs w:val="24"/>
        </w:rPr>
      </w:pPr>
    </w:p>
    <w:sectPr w:rsidR="00526E6A" w:rsidRPr="00DF47FC" w:rsidSect="00F76666">
      <w:pgSz w:w="12240" w:h="15840" w:code="1"/>
      <w:pgMar w:top="737" w:right="1077" w:bottom="737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029"/>
    <w:rsid w:val="00034616"/>
    <w:rsid w:val="0006063C"/>
    <w:rsid w:val="0015074B"/>
    <w:rsid w:val="00194251"/>
    <w:rsid w:val="0029639D"/>
    <w:rsid w:val="00326F90"/>
    <w:rsid w:val="004E1BC3"/>
    <w:rsid w:val="00526E6A"/>
    <w:rsid w:val="0069226C"/>
    <w:rsid w:val="00740E07"/>
    <w:rsid w:val="008367E5"/>
    <w:rsid w:val="00AA1D8D"/>
    <w:rsid w:val="00B47730"/>
    <w:rsid w:val="00B96217"/>
    <w:rsid w:val="00BF0D58"/>
    <w:rsid w:val="00C45770"/>
    <w:rsid w:val="00CB0664"/>
    <w:rsid w:val="00DB036C"/>
    <w:rsid w:val="00DF47FC"/>
    <w:rsid w:val="00F766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682DD"/>
  <w14:defaultImageDpi w14:val="300"/>
  <w15:docId w15:val="{2DA3457F-6862-4444-8E24-BF264695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MONSTER</cp:lastModifiedBy>
  <cp:revision>7</cp:revision>
  <dcterms:created xsi:type="dcterms:W3CDTF">2025-05-13T16:41:00Z</dcterms:created>
  <dcterms:modified xsi:type="dcterms:W3CDTF">2025-05-13T18:02:00Z</dcterms:modified>
  <cp:category/>
</cp:coreProperties>
</file>