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89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2"/>
        <w:gridCol w:w="1421"/>
        <w:gridCol w:w="1484"/>
        <w:gridCol w:w="7021"/>
      </w:tblGrid>
      <w:tr w:rsidR="00781B96" w:rsidRPr="00802CCF" w14:paraId="4DA93328" w14:textId="77777777" w:rsidTr="00B02955">
        <w:trPr>
          <w:trHeight w:val="411"/>
        </w:trPr>
        <w:tc>
          <w:tcPr>
            <w:tcW w:w="1668" w:type="dxa"/>
            <w:shd w:val="clear" w:color="auto" w:fill="DBE5F1" w:themeFill="accent1" w:themeFillTint="33"/>
          </w:tcPr>
          <w:p w14:paraId="3E0DC122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14:paraId="30B6FB69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1" w:type="dxa"/>
            <w:shd w:val="clear" w:color="auto" w:fill="DBE5F1" w:themeFill="accent1" w:themeFillTint="33"/>
          </w:tcPr>
          <w:p w14:paraId="76D7BE9D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14:paraId="4DB87436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021" w:type="dxa"/>
            <w:shd w:val="clear" w:color="auto" w:fill="DBE5F1" w:themeFill="accent1" w:themeFillTint="33"/>
          </w:tcPr>
          <w:p w14:paraId="384F1A1A" w14:textId="0620ED64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Bölümlere Göre </w:t>
            </w:r>
            <w:r w:rsidR="00776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Derslikler</w:t>
            </w:r>
            <w:r w:rsidR="007767B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81B96" w:rsidRPr="00802CCF" w14:paraId="2D4BD7DB" w14:textId="77777777" w:rsidTr="00B02955">
        <w:trPr>
          <w:trHeight w:val="1190"/>
        </w:trPr>
        <w:tc>
          <w:tcPr>
            <w:tcW w:w="1668" w:type="dxa"/>
          </w:tcPr>
          <w:p w14:paraId="6F1C6BF5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PFE301</w:t>
            </w:r>
          </w:p>
        </w:tc>
        <w:tc>
          <w:tcPr>
            <w:tcW w:w="2122" w:type="dxa"/>
          </w:tcPr>
          <w:p w14:paraId="30667B75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Eğitimde Ölçme ve Değerlendirme</w:t>
            </w:r>
          </w:p>
        </w:tc>
        <w:tc>
          <w:tcPr>
            <w:tcW w:w="1421" w:type="dxa"/>
          </w:tcPr>
          <w:p w14:paraId="669B0F3E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484" w:type="dxa"/>
          </w:tcPr>
          <w:p w14:paraId="65A4B242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7BB">
              <w:rPr>
                <w:rFonts w:ascii="Times New Roman" w:hAnsi="Times New Roman" w:cs="Times New Roman"/>
                <w:bCs/>
                <w:sz w:val="24"/>
                <w:szCs w:val="24"/>
              </w:rPr>
              <w:t>26.11.2025 Çarşamba</w:t>
            </w:r>
          </w:p>
          <w:p w14:paraId="7A578E07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1" w:type="dxa"/>
          </w:tcPr>
          <w:p w14:paraId="0BF08CA5" w14:textId="77777777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Antrenörlük Eğitimi (N.Ö) 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Derslik-8 ve Derslik-9 </w:t>
            </w:r>
          </w:p>
          <w:p w14:paraId="26505136" w14:textId="77777777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Antrenörlük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 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>.Ö)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F24F0">
              <w:rPr>
                <w:rFonts w:ascii="Times New Roman" w:hAnsi="Times New Roman" w:cs="Times New Roman"/>
                <w:sz w:val="24"/>
                <w:szCs w:val="24"/>
              </w:rPr>
              <w:t xml:space="preserve">Derslik-10 </w:t>
            </w:r>
          </w:p>
          <w:p w14:paraId="72485217" w14:textId="5E579FAC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 Yöneticiliği (N.Ö)       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Derslik-11 ve Derslik -12</w:t>
            </w:r>
          </w:p>
          <w:p w14:paraId="5B823583" w14:textId="1B20F585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 Yönet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ciliği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.Ö)        </w:t>
            </w:r>
            <w:r w:rsidR="00776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81B96" w:rsidRPr="00802CCF" w14:paraId="66958E7A" w14:textId="77777777" w:rsidTr="00B02955">
        <w:trPr>
          <w:trHeight w:val="1201"/>
        </w:trPr>
        <w:tc>
          <w:tcPr>
            <w:tcW w:w="1668" w:type="dxa"/>
            <w:shd w:val="clear" w:color="auto" w:fill="DBE5F1" w:themeFill="accent1" w:themeFillTint="33"/>
          </w:tcPr>
          <w:p w14:paraId="51A4AA4C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PFE201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14:paraId="3526193A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Eğitime Giriş</w:t>
            </w:r>
          </w:p>
        </w:tc>
        <w:tc>
          <w:tcPr>
            <w:tcW w:w="1421" w:type="dxa"/>
            <w:shd w:val="clear" w:color="auto" w:fill="DBE5F1" w:themeFill="accent1" w:themeFillTint="33"/>
          </w:tcPr>
          <w:p w14:paraId="11A283F7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14:paraId="22AD4F8F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7BB">
              <w:rPr>
                <w:rFonts w:ascii="Times New Roman" w:hAnsi="Times New Roman" w:cs="Times New Roman"/>
                <w:bCs/>
                <w:sz w:val="24"/>
                <w:szCs w:val="24"/>
              </w:rPr>
              <w:t>26.11.2025 Çarşamba</w:t>
            </w:r>
          </w:p>
          <w:p w14:paraId="6DD1D698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1" w:type="dxa"/>
            <w:shd w:val="clear" w:color="auto" w:fill="DBE5F1" w:themeFill="accent1" w:themeFillTint="33"/>
          </w:tcPr>
          <w:p w14:paraId="26228785" w14:textId="0A0F583A" w:rsidR="00781B96" w:rsidRPr="00CF7F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FCF">
              <w:rPr>
                <w:rFonts w:ascii="Times New Roman" w:hAnsi="Times New Roman" w:cs="Times New Roman"/>
                <w:b/>
                <w:sz w:val="24"/>
                <w:szCs w:val="24"/>
              </w:rPr>
              <w:t>Antrenörlük Eğitimi (N.Ö) :</w:t>
            </w:r>
            <w:r w:rsidRPr="00CF7FCF">
              <w:rPr>
                <w:rFonts w:ascii="Times New Roman" w:hAnsi="Times New Roman" w:cs="Times New Roman"/>
                <w:bCs/>
                <w:sz w:val="24"/>
                <w:szCs w:val="24"/>
              </w:rPr>
              <w:t>Derslik-8</w:t>
            </w:r>
          </w:p>
          <w:p w14:paraId="15B5CE5D" w14:textId="2C5D1585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FCF">
              <w:rPr>
                <w:rFonts w:ascii="Times New Roman" w:hAnsi="Times New Roman" w:cs="Times New Roman"/>
                <w:b/>
                <w:sz w:val="24"/>
                <w:szCs w:val="24"/>
              </w:rPr>
              <w:t>Antrenörlük Eğitimi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CF7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.Ö)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7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F7FCF">
              <w:rPr>
                <w:rFonts w:ascii="Times New Roman" w:hAnsi="Times New Roman" w:cs="Times New Roman"/>
                <w:bCs/>
                <w:sz w:val="24"/>
                <w:szCs w:val="24"/>
              </w:rPr>
              <w:t>Derslik-8</w:t>
            </w:r>
          </w:p>
          <w:p w14:paraId="7ABA7F7A" w14:textId="5A77BC31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 Yöneticiliği (N.Ö)       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B96647" w14:textId="2111364E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 Yöneticiliği (İ.Ö)        </w:t>
            </w:r>
            <w:r w:rsidR="00776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81B96" w:rsidRPr="00802CCF" w14:paraId="605175A7" w14:textId="77777777" w:rsidTr="00B02955">
        <w:trPr>
          <w:trHeight w:val="782"/>
        </w:trPr>
        <w:tc>
          <w:tcPr>
            <w:tcW w:w="1668" w:type="dxa"/>
          </w:tcPr>
          <w:p w14:paraId="1287D29D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PFE205</w:t>
            </w:r>
          </w:p>
        </w:tc>
        <w:tc>
          <w:tcPr>
            <w:tcW w:w="2122" w:type="dxa"/>
          </w:tcPr>
          <w:p w14:paraId="7FA780E9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Eğitim Psikolojisi</w:t>
            </w:r>
          </w:p>
        </w:tc>
        <w:tc>
          <w:tcPr>
            <w:tcW w:w="1421" w:type="dxa"/>
          </w:tcPr>
          <w:p w14:paraId="58096D78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484" w:type="dxa"/>
          </w:tcPr>
          <w:p w14:paraId="7CB97420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7BB">
              <w:rPr>
                <w:rFonts w:ascii="Times New Roman" w:hAnsi="Times New Roman" w:cs="Times New Roman"/>
                <w:bCs/>
                <w:sz w:val="24"/>
                <w:szCs w:val="24"/>
              </w:rPr>
              <w:t>26.11.2025 Çarşamba</w:t>
            </w:r>
          </w:p>
          <w:p w14:paraId="71A8E02A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1" w:type="dxa"/>
          </w:tcPr>
          <w:p w14:paraId="76ACA4DD" w14:textId="77777777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Antrenörlük Eğitimi (N.Ö) 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Derslik-8 </w:t>
            </w:r>
          </w:p>
          <w:p w14:paraId="583DAAFE" w14:textId="77777777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Antrenörlük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 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>.Ö)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F24F0">
              <w:rPr>
                <w:rFonts w:ascii="Times New Roman" w:hAnsi="Times New Roman" w:cs="Times New Roman"/>
                <w:sz w:val="24"/>
                <w:szCs w:val="24"/>
              </w:rPr>
              <w:t>Derslik-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0D5C417" w14:textId="7F3F29FD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 Yöneticiliği (N.Ö)       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3D07CD3" w14:textId="353ABB8F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 Yönet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ciliği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.Ö)        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81B96" w:rsidRPr="00802CCF" w14:paraId="7255A834" w14:textId="77777777" w:rsidTr="00B02955">
        <w:trPr>
          <w:trHeight w:val="542"/>
        </w:trPr>
        <w:tc>
          <w:tcPr>
            <w:tcW w:w="1668" w:type="dxa"/>
            <w:shd w:val="clear" w:color="auto" w:fill="DBE5F1" w:themeFill="accent1" w:themeFillTint="33"/>
          </w:tcPr>
          <w:p w14:paraId="301B810E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PFE303</w:t>
            </w:r>
          </w:p>
        </w:tc>
        <w:tc>
          <w:tcPr>
            <w:tcW w:w="2122" w:type="dxa"/>
            <w:shd w:val="clear" w:color="auto" w:fill="DBE5F1" w:themeFill="accent1" w:themeFillTint="33"/>
          </w:tcPr>
          <w:p w14:paraId="2A32B374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Rehberlik ve Özel Eğitim</w:t>
            </w:r>
          </w:p>
        </w:tc>
        <w:tc>
          <w:tcPr>
            <w:tcW w:w="1421" w:type="dxa"/>
            <w:shd w:val="clear" w:color="auto" w:fill="DBE5F1" w:themeFill="accent1" w:themeFillTint="33"/>
          </w:tcPr>
          <w:p w14:paraId="761B39E9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14:paraId="0D899882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7BB">
              <w:rPr>
                <w:rFonts w:ascii="Times New Roman" w:hAnsi="Times New Roman" w:cs="Times New Roman"/>
                <w:bCs/>
                <w:sz w:val="24"/>
                <w:szCs w:val="24"/>
              </w:rPr>
              <w:t>26.11.2025 Çarşamba</w:t>
            </w:r>
          </w:p>
          <w:p w14:paraId="72AC6640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1" w:type="dxa"/>
            <w:shd w:val="clear" w:color="auto" w:fill="DBE5F1" w:themeFill="accent1" w:themeFillTint="33"/>
          </w:tcPr>
          <w:p w14:paraId="5ADB99D6" w14:textId="005B512B" w:rsidR="00781B96" w:rsidRPr="003F0704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Antrenörlük Eğitimi (N.Ö) </w:t>
            </w:r>
            <w:r w:rsidR="00776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F0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Derslik-8 ve Derslik-9 </w:t>
            </w:r>
          </w:p>
          <w:p w14:paraId="35A998DC" w14:textId="52C9FA63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Antrenörlük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 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>.Ö)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6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F24F0">
              <w:rPr>
                <w:rFonts w:ascii="Times New Roman" w:hAnsi="Times New Roman" w:cs="Times New Roman"/>
                <w:sz w:val="24"/>
                <w:szCs w:val="24"/>
              </w:rPr>
              <w:t>Derslik-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59FBE6" w14:textId="0342D1D3" w:rsidR="00781B96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 Yöneticiliği (N.Ö)       </w:t>
            </w:r>
            <w:r w:rsidR="00776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Derslik-1</w:t>
            </w:r>
            <w:r w:rsidR="003F69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Derslik-1</w:t>
            </w:r>
            <w:r w:rsidR="003F69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218771" w14:textId="637C0B3E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 Yönet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ciliği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.Ö)       </w:t>
            </w:r>
            <w:r w:rsidR="00776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2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CF24F0">
              <w:rPr>
                <w:rFonts w:ascii="Times New Roman" w:hAnsi="Times New Roman" w:cs="Times New Roman"/>
                <w:bCs/>
                <w:sz w:val="24"/>
                <w:szCs w:val="24"/>
              </w:rPr>
              <w:t>Derslik-1</w:t>
            </w:r>
            <w:r w:rsidR="003F69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81B96" w:rsidRPr="00802CCF" w14:paraId="09E3230B" w14:textId="77777777" w:rsidTr="00B02955">
        <w:trPr>
          <w:trHeight w:val="542"/>
        </w:trPr>
        <w:tc>
          <w:tcPr>
            <w:tcW w:w="1668" w:type="dxa"/>
          </w:tcPr>
          <w:p w14:paraId="5B22CEE5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PFE401</w:t>
            </w:r>
          </w:p>
        </w:tc>
        <w:tc>
          <w:tcPr>
            <w:tcW w:w="2122" w:type="dxa"/>
          </w:tcPr>
          <w:p w14:paraId="616818B5" w14:textId="77777777" w:rsidR="00781B96" w:rsidRPr="00802CCF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Özel Öğretim Yöntemleri</w:t>
            </w:r>
          </w:p>
        </w:tc>
        <w:tc>
          <w:tcPr>
            <w:tcW w:w="1421" w:type="dxa"/>
          </w:tcPr>
          <w:p w14:paraId="7188B8B5" w14:textId="77777777" w:rsidR="00781B96" w:rsidRPr="00A309CD" w:rsidRDefault="00781B96" w:rsidP="00781B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CF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84" w:type="dxa"/>
          </w:tcPr>
          <w:p w14:paraId="2522F99B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7BB">
              <w:rPr>
                <w:rFonts w:ascii="Times New Roman" w:hAnsi="Times New Roman" w:cs="Times New Roman"/>
                <w:bCs/>
                <w:sz w:val="24"/>
                <w:szCs w:val="24"/>
              </w:rPr>
              <w:t>26.11.2025 Çarşamba</w:t>
            </w:r>
          </w:p>
          <w:p w14:paraId="49CE80E8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416B5" w14:textId="77777777" w:rsidR="00781B96" w:rsidRPr="007767BB" w:rsidRDefault="00781B96" w:rsidP="007767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9BC" w14:textId="62C7FE06" w:rsidR="00781B96" w:rsidRPr="00A309CD" w:rsidRDefault="00781B96" w:rsidP="00781B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09CD">
              <w:rPr>
                <w:rFonts w:ascii="Times New Roman" w:hAnsi="Times New Roman" w:cs="Times New Roman"/>
                <w:bCs/>
                <w:sz w:val="24"/>
                <w:szCs w:val="24"/>
              </w:rPr>
              <w:t>Özel Öğretim Yöntemleri dersinin sınav değerlendirmesi ödev olarak yapılacağından bu dersin yazılı sınavı olmayacaktır.</w:t>
            </w:r>
          </w:p>
        </w:tc>
      </w:tr>
    </w:tbl>
    <w:p w14:paraId="4D86E7E0" w14:textId="77777777" w:rsidR="00CF24F0" w:rsidRPr="00CF24F0" w:rsidRDefault="00CF24F0" w:rsidP="00CF24F0"/>
    <w:p w14:paraId="3144E476" w14:textId="77777777" w:rsidR="004D336A" w:rsidRPr="00802CCF" w:rsidRDefault="004D336A">
      <w:pPr>
        <w:rPr>
          <w:rFonts w:ascii="Times New Roman" w:hAnsi="Times New Roman" w:cs="Times New Roman"/>
          <w:sz w:val="24"/>
          <w:szCs w:val="24"/>
        </w:rPr>
      </w:pPr>
    </w:p>
    <w:sectPr w:rsidR="004D336A" w:rsidRPr="00802CCF" w:rsidSect="00781B96">
      <w:headerReference w:type="default" r:id="rId8"/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CEB2" w14:textId="77777777" w:rsidR="00122D68" w:rsidRDefault="00122D68" w:rsidP="00781B96">
      <w:pPr>
        <w:spacing w:after="0" w:line="240" w:lineRule="auto"/>
      </w:pPr>
      <w:r>
        <w:separator/>
      </w:r>
    </w:p>
  </w:endnote>
  <w:endnote w:type="continuationSeparator" w:id="0">
    <w:p w14:paraId="404A9CF0" w14:textId="77777777" w:rsidR="00122D68" w:rsidRDefault="00122D68" w:rsidP="0078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76A1" w14:textId="77777777" w:rsidR="00122D68" w:rsidRDefault="00122D68" w:rsidP="00781B96">
      <w:pPr>
        <w:spacing w:after="0" w:line="240" w:lineRule="auto"/>
      </w:pPr>
      <w:r>
        <w:separator/>
      </w:r>
    </w:p>
  </w:footnote>
  <w:footnote w:type="continuationSeparator" w:id="0">
    <w:p w14:paraId="3607A2FA" w14:textId="77777777" w:rsidR="00122D68" w:rsidRDefault="00122D68" w:rsidP="0078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0E39" w14:textId="77777777" w:rsidR="00B02955" w:rsidRDefault="00781B96" w:rsidP="00781B96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781B96">
      <w:rPr>
        <w:rFonts w:ascii="Times New Roman" w:hAnsi="Times New Roman" w:cs="Times New Roman"/>
        <w:b/>
        <w:bCs/>
        <w:sz w:val="28"/>
        <w:szCs w:val="28"/>
      </w:rPr>
      <w:t>BEDEN EĞ</w:t>
    </w:r>
    <w:r>
      <w:rPr>
        <w:rFonts w:ascii="Times New Roman" w:hAnsi="Times New Roman" w:cs="Times New Roman"/>
        <w:b/>
        <w:bCs/>
        <w:sz w:val="28"/>
        <w:szCs w:val="28"/>
      </w:rPr>
      <w:t>İ</w:t>
    </w:r>
    <w:r w:rsidRPr="00781B96">
      <w:rPr>
        <w:rFonts w:ascii="Times New Roman" w:hAnsi="Times New Roman" w:cs="Times New Roman"/>
        <w:b/>
        <w:bCs/>
        <w:sz w:val="28"/>
        <w:szCs w:val="28"/>
      </w:rPr>
      <w:t>T</w:t>
    </w:r>
    <w:r>
      <w:rPr>
        <w:rFonts w:ascii="Times New Roman" w:hAnsi="Times New Roman" w:cs="Times New Roman"/>
        <w:b/>
        <w:bCs/>
        <w:sz w:val="28"/>
        <w:szCs w:val="28"/>
      </w:rPr>
      <w:t>İ</w:t>
    </w:r>
    <w:r w:rsidRPr="00781B96">
      <w:rPr>
        <w:rFonts w:ascii="Times New Roman" w:hAnsi="Times New Roman" w:cs="Times New Roman"/>
        <w:b/>
        <w:bCs/>
        <w:sz w:val="28"/>
        <w:szCs w:val="28"/>
      </w:rPr>
      <w:t>M</w:t>
    </w:r>
    <w:r>
      <w:rPr>
        <w:rFonts w:ascii="Times New Roman" w:hAnsi="Times New Roman" w:cs="Times New Roman"/>
        <w:b/>
        <w:bCs/>
        <w:sz w:val="28"/>
        <w:szCs w:val="28"/>
      </w:rPr>
      <w:t>İ</w:t>
    </w:r>
    <w:r w:rsidRPr="00781B96">
      <w:rPr>
        <w:rFonts w:ascii="Times New Roman" w:hAnsi="Times New Roman" w:cs="Times New Roman"/>
        <w:b/>
        <w:bCs/>
        <w:sz w:val="28"/>
        <w:szCs w:val="28"/>
      </w:rPr>
      <w:t xml:space="preserve"> VE SPOR YÜKSEKOKULU 2025-2026 GÜZ DÖNEM</w:t>
    </w:r>
    <w:r>
      <w:rPr>
        <w:rFonts w:ascii="Times New Roman" w:hAnsi="Times New Roman" w:cs="Times New Roman"/>
        <w:b/>
        <w:bCs/>
        <w:sz w:val="28"/>
        <w:szCs w:val="28"/>
      </w:rPr>
      <w:t>İ</w:t>
    </w:r>
    <w:r w:rsidRPr="00781B96">
      <w:rPr>
        <w:rFonts w:ascii="Times New Roman" w:hAnsi="Times New Roman" w:cs="Times New Roman"/>
        <w:b/>
        <w:bCs/>
        <w:sz w:val="28"/>
        <w:szCs w:val="28"/>
      </w:rPr>
      <w:t xml:space="preserve"> FORMASYON </w:t>
    </w:r>
  </w:p>
  <w:p w14:paraId="77C0DB61" w14:textId="7BC4A802" w:rsidR="00781B96" w:rsidRPr="00781B96" w:rsidRDefault="00781B96" w:rsidP="00781B96">
    <w:pPr>
      <w:pStyle w:val="stBilgi"/>
      <w:jc w:val="center"/>
      <w:rPr>
        <w:b/>
        <w:bCs/>
        <w:sz w:val="28"/>
        <w:szCs w:val="28"/>
      </w:rPr>
    </w:pPr>
    <w:r w:rsidRPr="00781B96">
      <w:rPr>
        <w:rFonts w:ascii="Times New Roman" w:hAnsi="Times New Roman" w:cs="Times New Roman"/>
        <w:b/>
        <w:bCs/>
        <w:sz w:val="28"/>
        <w:szCs w:val="28"/>
      </w:rPr>
      <w:t>V</w:t>
    </w:r>
    <w:r w:rsidR="00B02955">
      <w:rPr>
        <w:rFonts w:ascii="Times New Roman" w:hAnsi="Times New Roman" w:cs="Times New Roman"/>
        <w:b/>
        <w:bCs/>
        <w:sz w:val="28"/>
        <w:szCs w:val="28"/>
      </w:rPr>
      <w:t>İ</w:t>
    </w:r>
    <w:r w:rsidRPr="00781B96">
      <w:rPr>
        <w:rFonts w:ascii="Times New Roman" w:hAnsi="Times New Roman" w:cs="Times New Roman"/>
        <w:b/>
        <w:bCs/>
        <w:sz w:val="28"/>
        <w:szCs w:val="28"/>
      </w:rPr>
      <w:t>ZE SINAV</w:t>
    </w:r>
    <w:r w:rsidR="00B02955">
      <w:rPr>
        <w:rFonts w:ascii="Times New Roman" w:hAnsi="Times New Roman" w:cs="Times New Roman"/>
        <w:b/>
        <w:bCs/>
        <w:sz w:val="28"/>
        <w:szCs w:val="28"/>
      </w:rPr>
      <w:t xml:space="preserve"> TARİHLERİ LİSTESİ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DD6"/>
    <w:rsid w:val="00034616"/>
    <w:rsid w:val="0006063C"/>
    <w:rsid w:val="00073165"/>
    <w:rsid w:val="00122D68"/>
    <w:rsid w:val="0015074B"/>
    <w:rsid w:val="0029639D"/>
    <w:rsid w:val="00326F90"/>
    <w:rsid w:val="0033568D"/>
    <w:rsid w:val="003B7C05"/>
    <w:rsid w:val="003F0704"/>
    <w:rsid w:val="003F69F2"/>
    <w:rsid w:val="004D336A"/>
    <w:rsid w:val="00647903"/>
    <w:rsid w:val="00750B2C"/>
    <w:rsid w:val="00751BAC"/>
    <w:rsid w:val="007767BB"/>
    <w:rsid w:val="00781B96"/>
    <w:rsid w:val="007925AF"/>
    <w:rsid w:val="00802CCF"/>
    <w:rsid w:val="008E7C78"/>
    <w:rsid w:val="00913D1D"/>
    <w:rsid w:val="009D77AD"/>
    <w:rsid w:val="00A309CD"/>
    <w:rsid w:val="00AA1D8D"/>
    <w:rsid w:val="00AE6977"/>
    <w:rsid w:val="00B02955"/>
    <w:rsid w:val="00B47730"/>
    <w:rsid w:val="00C71047"/>
    <w:rsid w:val="00CB0664"/>
    <w:rsid w:val="00CF24F0"/>
    <w:rsid w:val="00CF7FCF"/>
    <w:rsid w:val="00D75816"/>
    <w:rsid w:val="00DC00AD"/>
    <w:rsid w:val="00E507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559CA"/>
  <w14:defaultImageDpi w14:val="300"/>
  <w15:docId w15:val="{FE625517-FC2C-4978-B87C-738F91E0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D61D7-FF05-499A-8FD2-C6396FE0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MONSTER</cp:lastModifiedBy>
  <cp:revision>24</cp:revision>
  <dcterms:created xsi:type="dcterms:W3CDTF">2025-11-10T11:02:00Z</dcterms:created>
  <dcterms:modified xsi:type="dcterms:W3CDTF">2025-11-20T08:32:00Z</dcterms:modified>
</cp:coreProperties>
</file>